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61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4"/>
        <w:gridCol w:w="5274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Филимонова </w:t>
      </w:r>
      <w:r>
        <w:rPr>
          <w:rStyle w:val="cat-UserDefinedgrp-30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1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3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</w:t>
      </w:r>
      <w:r>
        <w:rPr>
          <w:rStyle w:val="cat-FIOgrp-17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20rplc-1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16.07.2024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18810586240716005943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7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8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02.07.2025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188</w:t>
      </w:r>
      <w:r>
        <w:rPr>
          <w:rFonts w:ascii="Times New Roman" w:eastAsia="Times New Roman" w:hAnsi="Times New Roman" w:cs="Times New Roman"/>
          <w:sz w:val="26"/>
          <w:szCs w:val="26"/>
        </w:rPr>
        <w:t>108862509200</w:t>
      </w:r>
      <w:r>
        <w:rPr>
          <w:rFonts w:ascii="Times New Roman" w:eastAsia="Times New Roman" w:hAnsi="Times New Roman" w:cs="Times New Roman"/>
          <w:sz w:val="26"/>
          <w:szCs w:val="26"/>
        </w:rPr>
        <w:t>43</w:t>
      </w:r>
      <w:r>
        <w:rPr>
          <w:rFonts w:ascii="Times New Roman" w:eastAsia="Times New Roman" w:hAnsi="Times New Roman" w:cs="Times New Roman"/>
          <w:sz w:val="26"/>
          <w:szCs w:val="26"/>
        </w:rPr>
        <w:t>802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16.07.2024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18810586240716005943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16.07.2024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18810586240716005943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27.07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25.09</w:t>
      </w:r>
      <w:r>
        <w:rPr>
          <w:rFonts w:ascii="Times New Roman" w:eastAsia="Times New Roman" w:hAnsi="Times New Roman" w:cs="Times New Roman"/>
          <w:sz w:val="26"/>
          <w:szCs w:val="26"/>
        </w:rPr>
        <w:t>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Сведений об уплате штрафа привлекаемым лицом в установленный законом срок, о предоставлении отсрочки либо рассрочки по уплате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8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Style w:val="cat-FIOgrp-16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0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размере </w:t>
      </w:r>
      <w:r>
        <w:rPr>
          <w:rStyle w:val="cat-Sumgrp-21rplc-3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0412365400805006612520100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9rplc-4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FIOgrp-19rplc-43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233270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30rplc-7">
    <w:name w:val="cat-UserDefined grp-30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PassportDatagrp-23rplc-12">
    <w:name w:val="cat-PassportData grp-23 rplc-12"/>
    <w:basedOn w:val="DefaultParagraphFont"/>
  </w:style>
  <w:style w:type="character" w:customStyle="1" w:styleId="cat-FIOgrp-17rplc-15">
    <w:name w:val="cat-FIO grp-1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Sumgrp-20rplc-17">
    <w:name w:val="cat-Sum grp-20 rplc-17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Sumgrp-21rplc-31">
    <w:name w:val="cat-Sum grp-21 rplc-31"/>
    <w:basedOn w:val="DefaultParagraphFont"/>
  </w:style>
  <w:style w:type="character" w:customStyle="1" w:styleId="cat-Addressgrp-5rplc-32">
    <w:name w:val="cat-Address grp-5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8rplc-40">
    <w:name w:val="cat-Address grp-8 rplc-40"/>
    <w:basedOn w:val="DefaultParagraphFont"/>
  </w:style>
  <w:style w:type="character" w:customStyle="1" w:styleId="cat-Addressgrp-6rplc-41">
    <w:name w:val="cat-Address grp-6 rplc-41"/>
    <w:basedOn w:val="DefaultParagraphFont"/>
  </w:style>
  <w:style w:type="character" w:customStyle="1" w:styleId="cat-FIOgrp-19rplc-42">
    <w:name w:val="cat-FIO grp-19 rplc-42"/>
    <w:basedOn w:val="DefaultParagraphFont"/>
  </w:style>
  <w:style w:type="character" w:customStyle="1" w:styleId="cat-FIOgrp-19rplc-43">
    <w:name w:val="cat-FIO grp-19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EE0E2-4859-4D0E-AF99-676AA0497F4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